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40696101_AN INDEX OF DIFFERENTIAL DIAGNOSIS OF MAIN SYMPTOMS  SIXTH EDITION_p1128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40696101_AN INDEX OF DIFFERENTIAL DIAGNOSIS OF MAIN SYMPTOMS  SIXTH EDITION_p1128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关键词搜索：https://www.jiaokey.com/tag/40696101_AN INDEX OF DIFFERENTIAL DIAGNOSIS OF MAIN SYMPTOMS  SIXTH EDITION_p1128.html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