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NEPHROLOGY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NEPHROLOGY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本书出售、求购地址：https://www.jiaokey.com/book/detail/40696076.html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NEPHROLOGY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