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FRACTURES AND DISLOCATIONS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FRACTURES AND DISLOCATIONS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本书出售、求购地址：https://www.jiaokey.com/book/detail/40696068.html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关键词搜索：https://www.jiaokey.com/tag/A MANUAL OF FRACTURES AND DISLOCATIONS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