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40696058_KOLPOSKOPISCHE UND ZYTOLOGISCHE STUDIEN IN ZWANGLOSER FOLGE  HEFT 7_p68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40696058_KOLPOSKOPISCHE UND ZYTOLOGISCHE STUDIEN IN ZWANGLOSER FOLGE  HEFT 7_p68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本书出售、求购地址：https://www.jiaokey.com/book/detail/40696058.html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关键词搜索：https://www.jiaokey.com/tag/40696058_KOLPOSKOPISCHE UND ZYTOLOGISCHE STUDIEN IN ZWANGLOSER FOLGE  HEFT 7_p68.html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