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SPORTS MEDICINE  1985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SPORTS MEDICINE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本书出售、求购地址：https://www.jiaokey.com/book/detail/40696054.html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SPORTS MEDICINE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