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AND CLINICAL PHARMACOLOGIC TECHNIQUES IN DRUG EVALUATION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AND CLINICAL PHARMACOLOGIC TECHNIQUES IN DRUG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本书出售、求购地址：https://www.jiaokey.com/book/detail/40696050.html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关键词搜索：https://www.jiaokey.com/tag/ANIMAL AND CLINICAL PHARMACOLOGIC TECHNIQUES IN DRUG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