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SMALL &amp; LARGE INTESTINE 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SMALL &amp; LARGE INTESTINE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本书出售、求购地址：https://www.jiaokey.com/book/detail/40696035.html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关键词搜索：https://www.jiaokey.com/tag/SURGERY OF THE SMALL &amp; LARGE INTESTINE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