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HYPERTENSION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HYPERTENSION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本书出售、求购地址：https://www.jiaokey.com/book/detail/40696024.html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HYPERTENSION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