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TRAITEMENT DES KYSTES HYDATIQUES DU FOIE</w:t>
      </w:r>
    </w:p>
    <w:p>
      <w:r>
        <w:rPr>
          <w:rFonts w:ascii="宋体" w:hAnsi="宋体" w:eastAsia="宋体"/>
          <w:sz w:val="24"/>
        </w:rPr>
        <w:t>J.DEMIRLEAU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TRAITEMENT DES KYSTES HYDATIQUES DU FOIE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J.DEMIRLEAU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&amp; C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本书出售、求购地址：https://www.jiaokey.com/book/detail/40695979.html</w:t>
      </w:r>
    </w:p>
    <w:p>
      <w:r>
        <w:t>更多相关图书推荐：https://www.jiaokey.com</w:t>
      </w:r>
    </w:p>
    <w:p>
      <w:r>
        <w:t>J.DEMIRLEAU 其他作品：https://www.jiaokey.com/tag/J.DEMIRLEAU.html</w:t>
      </w:r>
    </w:p>
    <w:p>
      <w:r>
        <w:t>MASSON &amp; C EDITEURS 出版图书：https://www.jiaokey.com/tag/MASSON &amp; C EDITEURS.html</w:t>
      </w:r>
    </w:p>
    <w:p>
      <w:r>
        <w:t>关键词搜索：https://www.jiaokey.com/tag/TRAITEMENT DES KYSTES HYDATIQUES DU FOIE.html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