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DIAGNOSTIK DER KNOCHEN-UND GELENKKRANKHEITEN NACH FUHRENDEN RONTGENSYMPTOMEN</w:t>
      </w:r>
    </w:p>
    <w:p>
      <w:r>
        <w:rPr>
          <w:rFonts w:ascii="宋体" w:hAnsi="宋体" w:eastAsia="宋体"/>
          <w:sz w:val="24"/>
        </w:rPr>
        <w:t>P.DEAK  L.A.FRIED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DIAGNOSTIK DER KNOCHEN-UND GELENKKRANKHEITEN NACH FUHRENDEN RONTGENSYMPTOMEN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P.DEAK  L.A.FRIED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本书出售、求购地址：https://www.jiaokey.com/book/detail/40695970.html</w:t>
      </w:r>
    </w:p>
    <w:p>
      <w:r>
        <w:t>更多相关图书推荐：https://www.jiaokey.com</w:t>
      </w:r>
    </w:p>
    <w:p>
      <w:r>
        <w:t>P.DEAK  L.A.FRIED 其他作品：https://www.jiaokey.com/tag/P.DEAK  L.A.FRIED.html</w:t>
      </w:r>
    </w:p>
    <w:p>
      <w:r>
        <w:t>AKADEMIAI KIADO 出版图书：https://www.jiaokey.com/tag/AKADEMIAI KIADO.html</w:t>
      </w:r>
    </w:p>
    <w:p>
      <w:r>
        <w:t>关键词搜索：https://www.jiaokey.com/tag/DIAGNOSTIK DER KNOCHEN-UND GELENKKRANKHEITEN NACH FUHRENDEN RONTGENSYMPTOMEN.html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