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CONGENITAL HEART DISEASE:TEXTBOOK OF ANGIOCARDIOGRAPHY  VOLUME 2</w:t>
      </w:r>
    </w:p>
    <w:p>
      <w:r>
        <w:rPr>
          <w:rFonts w:ascii="宋体" w:hAnsi="宋体" w:eastAsia="宋体"/>
          <w:sz w:val="24"/>
        </w:rPr>
        <w:t>ROBERT M.FREEDOM JOHN B.MAWSON SHI-JOON YOOO LELAND N.BENSON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CONGENITAL HEART DISEASE:TEXTBOOK OF ANGIOCARDIOGRAPHY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M.FREEDOM JOHN B.MAWSON SHI-JOON YOOO LELAND N.BENSON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本书出售、求购地址：https://www.jiaokey.com/book/detail/40695952.html</w:t>
      </w:r>
    </w:p>
    <w:p>
      <w:r>
        <w:t>更多相关图书推荐：https://www.jiaokey.com</w:t>
      </w:r>
    </w:p>
    <w:p>
      <w:r>
        <w:t>ROBERT M.FREEDOM JOHN B.MAWSON SHI-JOON YOOO LELAND N.BENSON 其他作品：https://www.jiaokey.com/tag/ROBERT M.FREEDOM JOHN B.MAWSON SHI-JOON YOOO LELAND N.BENSON.html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关键词搜索：https://www.jiaokey.com/tag/CONGENITAL HEART DISEASE:TEXTBOOK OF ANGIOCARDIOGRAPHY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