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GASTROENTEROLOGY VOLUME 4  THIRD EDITION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GASTROENTEROLOGY VOLUME 4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本书出售、求购地址：https://www.jiaokey.com/book/detail/40695947.html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关键词搜索：https://www.jiaokey.com/tag/GASTROENTEROLOGY VOLUME 4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