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40695929_RADIOLOGIC EXAMINATION OF THE SMALL INTESTINE  2ND EDITION_p560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40695929_RADIOLOGIC EXAMINATION OF THE SMALL INTESTINE  2ND EDITION_p560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本书出售、求购地址：https://www.jiaokey.com/book/detail/40695929.html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关键词搜索：https://www.jiaokey.com/tag/40695929_RADIOLOGIC EXAMINATION OF THE SMALL INTESTINE  2ND EDITION_p560.html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