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CIRCULATION:AN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CIRCULATION:AN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本书出售、求购地址：https://www.jiaokey.com/book/detail/40695910.html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关键词搜索：https://www.jiaokey.com/tag/PULMONARY CIRCULATION:AN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