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SURGERY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SURGERY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本书出售、求购地址：https://www.jiaokey.com/book/detail/40695889.html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关键词搜索：https://www.jiaokey.com/tag/THE YEAR BOOK OF SURGERY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