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SURGERY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SURGERY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本书出售、求购地址：https://www.jiaokey.com/book/detail/40695888.html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关键词搜索：https://www.jiaokey.com/tag/THE YEAR BOOK OF SURGERY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