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NEPHROLOGY:DIAGNOSIS AND THERAPY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NEPHROLOGY:DIAGNOSIS AND THERAPY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本书出售、求购地址：https://www.jiaokey.com/book/detail/40695882.html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NEPHROLOGY:DIAGNOSIS AND THERAPY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