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1962-1963 COLLECTED PAPERS IN SURGERY FROM THE MAYO CLINIC AND THE MAYO FOUNDATION  VOLUME 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1962-1963 COLLECTED PAPERS IN SURGERY FROM THE MAYO CLINIC AND THE MAYO FOUNDATION  VOLUME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本书出售、求购地址：https://www.jiaokey.com/book/detail/40695855.html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关键词搜索：https://www.jiaokey.com/tag/1962-1963 COLLECTED PAPERS IN SURGERY FROM THE MAYO CLINIC AND THE MAYO FOUNDATION  VOLUME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