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medicine  Medical knowledge self-assessment program</w:t>
      </w:r>
    </w:p>
    <w:p>
      <w:r>
        <w:rPr>
          <w:rFonts w:ascii="宋体" w:hAnsi="宋体" w:eastAsia="宋体"/>
          <w:sz w:val="24"/>
        </w:rPr>
        <w:t>ed by Gabriel Gregoratos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medicine  Medical knowledge self-assessment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by Gabriel Gregoratos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本书出售、求购地址：https://www.jiaokey.com/book/detail/40695839.html</w:t>
      </w:r>
    </w:p>
    <w:p>
      <w:r>
        <w:t>更多相关图书推荐：https://www.jiaokey.com</w:t>
      </w:r>
    </w:p>
    <w:p>
      <w:r>
        <w:t>ed by Gabriel Gregoratos 其他作品：https://www.jiaokey.com/tag/ed by Gabriel Gregoratos.html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关键词搜索：https://www.jiaokey.com/tag/Cardiovascular medicine  Medical knowledge self-assessment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