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Neurotransmitters and Epilepsy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Neurotransmitters and Epilepsy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关键词搜索：https://www.jiaokey.com/tag/Neurotransmitters and Epilepsy.html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