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GLAUCOMA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GLAUCOMA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本书出售、求购地址：https://www.jiaokey.com/book/detail/40695813.html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关键词搜索：https://www.jiaokey.com/tag/CLINICAL GLAUCOMA.html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