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40695811_THE EYE IN INFANCY_p522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40695811_THE EYE IN INFANCY_p522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本书出售、求购地址：https://www.jiaokey.com/book/detail/40695811.html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关键词搜索：https://www.jiaokey.com/tag/40695811_THE EYE IN INFANCY_p522.html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