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PREMATURE INFANTS:A MANUAL FOR PHYSICIANS</w:t>
      </w:r>
    </w:p>
    <w:p>
      <w:r>
        <w:rPr>
          <w:rFonts w:ascii="宋体" w:hAnsi="宋体" w:eastAsia="宋体"/>
          <w:sz w:val="24"/>
        </w:rPr>
        <w:t>ETHEL C.DUNHAM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PREMATURE INFANTS:A MANUAL FOR PHYSICIANS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ETHEL C.DUNHAM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HOEBER-HARPER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本书出售、求购地址：https://www.jiaokey.com/book/detail/40695809.html</w:t>
      </w:r>
    </w:p>
    <w:p>
      <w:r>
        <w:t>更多相关图书推荐：https://www.jiaokey.com</w:t>
      </w:r>
    </w:p>
    <w:p>
      <w:r>
        <w:t>ETHEL C.DUNHAM 其他作品：https://www.jiaokey.com/tag/ETHEL C.DUNHAM.html</w:t>
      </w:r>
    </w:p>
    <w:p>
      <w:r>
        <w:t>A HOEBER-HARPER BOOK 出版图书：https://www.jiaokey.com/tag/A HOEBER-HARPER BOOK.html</w:t>
      </w:r>
    </w:p>
    <w:p>
      <w:r>
        <w:t>关键词搜索：https://www.jiaokey.com/tag/PREMATURE INFANTS:A MANUAL FOR PHYSICIANS.html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