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brain disorders in the newborn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brain disorders in the newborn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本书出售、求购地址：https://www.jiaokey.com/book/detail/40695807.html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关键词搜索：https://www.jiaokey.com/tag/Color atlas of brain disorders in the newborn.html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