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PROTOCOLS FOR FORENSIC EXAMINATION OF CLOTHING</w:t>
      </w:r>
    </w:p>
    <w:p>
      <w:r>
        <w:rPr>
          <w:rFonts w:ascii="宋体" w:hAnsi="宋体" w:eastAsia="宋体"/>
          <w:sz w:val="24"/>
        </w:rPr>
        <w:t>JANE MOIRA TAUPIN CHESTERENE CWIKLIK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PROTOCOLS FOR FORENSIC EXAMINATION OF CLOTHING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MOIRA TAUPIN CHESTERENE CWIKLIK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本书出售、求购地址：https://www.jiaokey.com/book/detail/40695804.html</w:t>
      </w:r>
    </w:p>
    <w:p>
      <w:r>
        <w:t>更多相关图书推荐：https://www.jiaokey.com</w:t>
      </w:r>
    </w:p>
    <w:p>
      <w:r>
        <w:t>JANE MOIRA TAUPIN CHESTERENE CWIKLIK 其他作品：https://www.jiaokey.com/tag/JANE MOIRA TAUPIN CHESTERENE CWIKLIK.html</w:t>
      </w:r>
    </w:p>
    <w:p>
      <w:r>
        <w:t>CRC PRESS 出版图书：https://www.jiaokey.com/tag/CRC PRESS.html</w:t>
      </w:r>
    </w:p>
    <w:p>
      <w:r>
        <w:t>关键词搜索：https://www.jiaokey.com/tag/SCIENTIFIC PROTOCOLS FOR FORENSIC EXAMINATION OF CLOTHING.html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