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FRAMING CRIME CULTURAL CRIMINOLOGY AND THE LMAGE</w:t>
      </w:r>
    </w:p>
    <w:p>
      <w:r>
        <w:rPr>
          <w:rFonts w:ascii="宋体" w:hAnsi="宋体" w:eastAsia="宋体"/>
          <w:sz w:val="24"/>
        </w:rPr>
        <w:t>KEITH J.HAYWARD AND MIKE PRESDEE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FRAMING CRIME CULTURAL CRIMINOLOGY AND THE LMAGE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J.HAYWARD AND MIKE PRESDEE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本书出售、求购地址：https://www.jiaokey.com/book/detail/40695788.html</w:t>
      </w:r>
    </w:p>
    <w:p>
      <w:r>
        <w:t>更多相关图书推荐：https://www.jiaokey.com</w:t>
      </w:r>
    </w:p>
    <w:p>
      <w:r>
        <w:t>KEITH J.HAYWARD AND MIKE PRESDEE 其他作品：https://www.jiaokey.com/tag/KEITH J.HAYWARD AND MIKE PRESDEE.html</w:t>
      </w:r>
    </w:p>
    <w:p>
      <w:r>
        <w:t>ROULEDGE 出版图书：https://www.jiaokey.com/tag/ROULEDGE.html</w:t>
      </w:r>
    </w:p>
    <w:p>
      <w:r>
        <w:t>关键词搜索：https://www.jiaokey.com/tag/FRAMING CRIME CULTURAL CRIMINOLOGY AND THE LMAGE.html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