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AND PUNISHING THE DRINKING DRIVER  A STUDY OF GENERAL AND SPECIFIC DETERRENCE</w:t>
      </w:r>
    </w:p>
    <w:p>
      <w:r>
        <w:rPr>
          <w:rFonts w:ascii="宋体" w:hAnsi="宋体" w:eastAsia="宋体"/>
          <w:sz w:val="24"/>
        </w:rPr>
        <w:t>ROSS HOMEL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AND PUNISHING THE DRINKING DRIVER  A STUDY OF GENERAL AND SPECIFIC DETERRENCE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HOMEL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本书出售、求购地址：https://www.jiaokey.com/book/detail/40695748.html</w:t>
      </w:r>
    </w:p>
    <w:p>
      <w:r>
        <w:t>更多相关图书推荐：https://www.jiaokey.com</w:t>
      </w:r>
    </w:p>
    <w:p>
      <w:r>
        <w:t>ROSS HOMEL 其他作品：https://www.jiaokey.com/tag/ROSS HOMEL.html</w:t>
      </w:r>
    </w:p>
    <w:p>
      <w:r>
        <w:t>SPRINGER-VERLAG 出版图书：https://www.jiaokey.com/tag/SPRINGER-VERLAG.html</w:t>
      </w:r>
    </w:p>
    <w:p>
      <w:r>
        <w:t>关键词搜索：https://www.jiaokey.com/tag/POLICING AND PUNISHING THE DRINKING DRIVER  A STUDY OF GENERAL AND SPECIFIC DETERRENCE.html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