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criminology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本书出售、求购地址：https://www.jiaokey.com/book/detail/40695728.html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关键词搜索：https://www.jiaokey.com/tag/Comparative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