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JOINT VENTURES IN THE PEOPLE’S REPUBLC OF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JOINT VENTURES IN THE PEOPLE’S REPUBLC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本书出售、求购地址：https://www.jiaokey.com/book/detail/40695718.html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关键词搜索：https://www.jiaokey.com/tag/STRATEGIES FOR JOINT VENTURES IN THE PEOPLE’S REPUBLC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