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 faces of crime and deviance</w:t>
      </w:r>
    </w:p>
    <w:p>
      <w:r>
        <w:rPr>
          <w:rFonts w:ascii="宋体" w:hAnsi="宋体" w:eastAsia="宋体"/>
          <w:sz w:val="24"/>
        </w:rPr>
        <w:t>Sheridan House ;Ramot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 faces of crime and deviance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Sheridan House ;Ramot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本书出售、求购地址：https://www.jiaokey.com/book/detail/40695714.html</w:t>
      </w:r>
    </w:p>
    <w:p>
      <w:r>
        <w:t>更多相关图书推荐：https://www.jiaokey.com</w:t>
      </w:r>
    </w:p>
    <w:p>
      <w:r>
        <w:t>Sheridan House ;Ramot Pub. 其他作品：https://www.jiaokey.com/tag/Sheridan House ;Ramot Pub..html</w:t>
      </w:r>
    </w:p>
    <w:p>
      <w:r>
        <w:t>关键词搜索：https://www.jiaokey.com/tag/The Many faces of crime and deviance.html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