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ENCYLOPEDIA OF FORENSIC SCIENCES  2</w:t>
      </w:r>
    </w:p>
    <w:p>
      <w:r>
        <w:rPr>
          <w:rFonts w:ascii="宋体" w:hAnsi="宋体" w:eastAsia="宋体"/>
          <w:sz w:val="24"/>
        </w:rPr>
        <w:t>JAY A SIEGEL PEKKA J SAUKKO GEOFFREY C KUNPFER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ENCYLOPEDIA OF FORENSIC SCIENCES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 SIEGEL PEKKA J SAUKKO GEOFFREY C KUNPFER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本书出售、求购地址：https://www.jiaokey.com/book/detail/40695607.html</w:t>
      </w:r>
    </w:p>
    <w:p>
      <w:r>
        <w:t>更多相关图书推荐：https://www.jiaokey.com</w:t>
      </w:r>
    </w:p>
    <w:p>
      <w:r>
        <w:t>JAY A SIEGEL PEKKA J SAUKKO GEOFFREY C KUNPFER 其他作品：https://www.jiaokey.com/tag/JAY A SIEGEL PEKKA J SAUKKO GEOFFREY C KUNPFER.html</w:t>
      </w:r>
    </w:p>
    <w:p>
      <w:r>
        <w:t>ACADEMIC PRESS 出版图书：https://www.jiaokey.com/tag/ACADEMIC PRESS.html</w:t>
      </w:r>
    </w:p>
    <w:p>
      <w:r>
        <w:t>关键词搜索：https://www.jiaokey.com/tag/ENCYLOPEDIA OF FORENSIC SCIENCES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