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CHINEES RECHT ENKELE ASPECTEN VAN NET HEDENAAGS RECHT IN DE VOLKSREPUBLIEK CHINA</w:t>
      </w:r>
    </w:p>
    <w:p>
      <w:r>
        <w:rPr>
          <w:rFonts w:ascii="宋体" w:hAnsi="宋体" w:eastAsia="宋体"/>
          <w:sz w:val="24"/>
        </w:rPr>
        <w:t>AMSTERDAM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CHINEES RECHT ENKELE ASPECTEN VAN NET HEDENAAGS RECHT IN DE VOLKSREPUBLIEK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KLUWER-DEVENTER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本书出售、求购地址：https://www.jiaokey.com/book/detail/40695584.html</w:t>
      </w:r>
    </w:p>
    <w:p>
      <w:r>
        <w:t>更多相关图书推荐：https://www.jiaokey.com</w:t>
      </w:r>
    </w:p>
    <w:p>
      <w:r>
        <w:t>AMSTERDAM 其他作品：https://www.jiaokey.com/tag/AMSTERDAM.html</w:t>
      </w:r>
    </w:p>
    <w:p>
      <w:r>
        <w:t>KLUWER-DEVENTER 出版图书：https://www.jiaokey.com/tag/KLUWER-DEVENTER.html</w:t>
      </w:r>
    </w:p>
    <w:p>
      <w:r>
        <w:t>关键词搜索：https://www.jiaokey.com/tag/CHINEES RECHT ENKELE ASPECTEN VAN NET HEDENAAGS RECHT IN DE VOLKSREPUBLIEK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