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CONTITUTIONAL CONFRONTATION IN HONG KONG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CONTITUTIONAL CONFRONTATION IN HONG 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本书出售、求购地址：https://www.jiaokey.com/book/detail/40695573.html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关键词搜索：https://www.jiaokey.com/tag/CONTITUTIONAL CONFRONTATION IN HONG 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