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40695478_MEDICAL RADIOISOTOPE SCANNING  VOL.2_p471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40695478_MEDICAL RADIOISOTOPE SCANNING  VOL.2_p471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关键词搜索：https://www.jiaokey.com/tag/40695478_MEDICAL RADIOISOTOPE SCANNING  VOL.2_p471.html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