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CELIAC AND SUPERIOR MESENTERIC ARTERIES:A CORRELATION OF ANGIOGRAMS AND DISSECTIONS</w:t>
      </w:r>
    </w:p>
    <w:p>
      <w:r>
        <w:rPr>
          <w:rFonts w:ascii="宋体" w:hAnsi="宋体" w:eastAsia="宋体"/>
          <w:sz w:val="24"/>
        </w:rPr>
        <w:t>BUTTLE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CELIAC AND SUPERIOR MESENTERIC ARTERIES:A CORRELATION OF ANGIOGRAMS AND DISSECTIONS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本书出售、求购地址：https://www.jiaokey.com/book/detail/40695473.html</w:t>
      </w:r>
    </w:p>
    <w:p>
      <w:r>
        <w:t>更多相关图书推荐：https://www.jiaokey.com</w:t>
      </w:r>
    </w:p>
    <w:p>
      <w:r>
        <w:t>BUTTLE 其他作品：https://www.jiaokey.com/tag/BUTTLE.html</w:t>
      </w:r>
    </w:p>
    <w:p>
      <w:r>
        <w:t>BROWN AND COMPANY 出版图书：https://www.jiaokey.com/tag/BROWN AND COMPANY.html</w:t>
      </w:r>
    </w:p>
    <w:p>
      <w:r>
        <w:t>关键词搜索：https://www.jiaokey.com/tag/CELIAC AND SUPERIOR MESENTERIC ARTERIES:A CORRELATION OF ANGIOGRAMS AND DISSECTIONS.html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