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40695463_OTORHINOLARYNGOLOGY_PROCEEDINGS OF THE Ⅹ WORLD CONGRESS,VENICE,MAY 21-25 1973_p833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40695463_OTORHINOLARYNGOLOGY_PROCEEDINGS OF THE Ⅹ WORLD CONGRESS,VENICE,MAY 21-25 1973_p833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关键词搜索：https://www.jiaokey.com/tag/40695463_OTORHINOLARYNGOLOGY_PROCEEDINGS OF THE Ⅹ WORLD CONGRESS,VENICE,MAY 21-25 1973_p833.html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