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SURGERY:THE BIOLOGICAL BASIS OF MODERN SURGICAL PRACTICE  2  FOURTEENTH EDITION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SURGERY:THE BIOLOGICAL BASIS OF MODERN SURGICAL PRACTICE  2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本书出售、求购地址：https://www.jiaokey.com/book/detail/40695451.html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SURGERY:THE BIOLOGICAL BASIS OF MODERN SURGICAL PRACTICE  2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