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INTENSIVE CARE OF THE NEWLY BORN:PSYSIOLOGICAL PRINCIPLES AND PRACTICE</w:t>
      </w:r>
    </w:p>
    <w:p>
      <w:r>
        <w:rPr>
          <w:rFonts w:ascii="宋体" w:hAnsi="宋体" w:eastAsia="宋体"/>
          <w:sz w:val="24"/>
        </w:rPr>
        <w:t>S.KARGER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INTENSIVE CARE OF THE NEWLY BORN:PSYSIOLOGICAL 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S.KARGER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BASEL MUNCHEN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本书出售、求购地址：https://www.jiaokey.com/book/detail/40695443.html</w:t>
      </w:r>
    </w:p>
    <w:p>
      <w:r>
        <w:t>更多相关图书推荐：https://www.jiaokey.com</w:t>
      </w:r>
    </w:p>
    <w:p>
      <w:r>
        <w:t>S.KARGER 其他作品：https://www.jiaokey.com/tag/S.KARGER.html</w:t>
      </w:r>
    </w:p>
    <w:p>
      <w:r>
        <w:t>BASEL MUNCHEN 出版图书：https://www.jiaokey.com/tag/BASEL MUNCHEN.html</w:t>
      </w:r>
    </w:p>
    <w:p>
      <w:r>
        <w:t>关键词搜索：https://www.jiaokey.com/tag/THE INTENSIVE CARE OF THE NEWLY BORN:PSYSIOLOGICAL 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