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 SIXTH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本书出售、求购地址：https://www.jiaokey.com/book/detail/40695423.html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关键词搜索：https://www.jiaokey.com/tag/PRINCIPLES OF ANATOMY AND PHYSIOLOGY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