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INFERTILITY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INFERTILITY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本书出售、求购地址：https://www.jiaokey.com/book/detail/40695393.html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关键词搜索：https://www.jiaokey.com/tag/PROGRESS IN INFERTILITY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