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INFERTILITY BY 50 AUTHORS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INFERTILITY BY 50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本书出售、求购地址：https://www.jiaokey.com/book/detail/40695391.html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关键词搜索：https://www.jiaokey.com/tag/PROGRESS IN INFERTILITY BY 50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