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DISORDERS OF IRON METABOLISM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DISORDERS OF IRON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本书出售、求购地址：https://www.jiaokey.com/book/detail/40695383.html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关键词搜索：https://www.jiaokey.com/tag/CLINICAL DISORDERS OF IRON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