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health and safety handbook:a guide for the preparation of a chemical hygiene plan</w:t>
      </w:r>
    </w:p>
    <w:p>
      <w:r>
        <w:rPr>
          <w:rFonts w:ascii="宋体" w:hAnsi="宋体" w:eastAsia="宋体"/>
          <w:sz w:val="24"/>
        </w:rPr>
        <w:t>Stricoff;R. Scott.;Waslter;Douglas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health and safety handbook:a guide for the preparation of a chemical hygiene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Stricoff;R. Scott.;Waslter;Douglas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本书出售、求购地址：https://www.jiaokey.com/book/detail/40695376.html</w:t>
      </w:r>
    </w:p>
    <w:p>
      <w:r>
        <w:t>更多相关图书推荐：https://www.jiaokey.com</w:t>
      </w:r>
    </w:p>
    <w:p>
      <w:r>
        <w:t>Stricoff;R. Scott.;Waslter;Douglas B. 其他作品：https://www.jiaokey.com/tag/Stricoff;R. Scott.;Waslter;Douglas B..html</w:t>
      </w:r>
    </w:p>
    <w:p>
      <w:r>
        <w:t>Wiley 出版图书：https://www.jiaokey.com/tag/Wiley.html</w:t>
      </w:r>
    </w:p>
    <w:p>
      <w:r>
        <w:t>关键词搜索：https://www.jiaokey.com/tag/Laboratory health and safety handbook:a guide for the preparation of a chemical hygiene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