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40695349_RADIOLOGIC DIAGNOSIS OF THE LOWER URINARY TRACT_p143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40695349_RADIOLOGIC DIAGNOSIS OF THE LOWER URINARY TRACT_p143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本书出售、求购地址：https://www.jiaokey.com/book/detail/40695349.html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关键词搜索：https://www.jiaokey.com/tag/40695349_RADIOLOGIC DIAGNOSIS OF THE LOWER URINARY TRACT_p143.html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