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Anticoagulants and fibrinolytics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Anticoagulants and fibrinolytics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本书出售、求购地址：https://www.jiaokey.com/book/detail/40695336.html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关键词搜索：https://www.jiaokey.com/tag/Anticoagulants and fibrinolytics.html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