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SYMPOSION DER GYNAKOLOGISCHEN ENDOKRINOLOGIE VOM 15.-18.MAI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SYMPOSION DER GYNAKOLOGISCHEN ENDOKRINOLOGIE VOM 15.-18.MAI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本书出售、求购地址：https://www.jiaokey.com/book/detail/40695330.html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关键词搜索：https://www.jiaokey.com/tag/INTERNATIONALES SYMPOSION DER GYNAKOLOGISCHEN ENDOKRINOLOGIE VOM 15.-18.MAI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