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cancer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cancer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本书出售、求购地址：https://www.jiaokey.com/book/detail/40695301.html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关键词搜索：https://www.jiaokey.com/tag/The cancer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