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LUNG AND ITS DISORDERS IN THE NEWBORN INFANT  FOURTH EDITION</w:t>
      </w:r>
    </w:p>
    <w:p>
      <w:r>
        <w:rPr>
          <w:rFonts w:ascii="宋体" w:hAnsi="宋体" w:eastAsia="宋体"/>
          <w:sz w:val="24"/>
        </w:rPr>
        <w:t>MARY ELLEN AVERY  BARRY D.FLETCHER  ROBERTA G.WILLIAMS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LUNG AND ITS DISORDERS IN THE NEWBORN INFANT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ELLEN AVERY  BARRY D.FLETCHER  ROBERTA G.WILLIAMS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本书出售、求购地址：https://www.jiaokey.com/book/detail/40695296.html</w:t>
      </w:r>
    </w:p>
    <w:p>
      <w:r>
        <w:t>更多相关图书推荐：https://www.jiaokey.com</w:t>
      </w:r>
    </w:p>
    <w:p>
      <w:r>
        <w:t>MARY ELLEN AVERY  BARRY D.FLETCHER  ROBERTA G.WILLIAMS 其他作品：https://www.jiaokey.com/tag/MARY ELLEN AVERY  BARRY D.FLETCHER  ROBERTA G.WILLIAMS.html</w:t>
      </w:r>
    </w:p>
    <w:p>
      <w:r>
        <w:t>W.B.SAUNDERS COMPANY 出版图书：https://www.jiaokey.com/tag/W.B.SAUNDERS COMPANY.html</w:t>
      </w:r>
    </w:p>
    <w:p>
      <w:r>
        <w:t>关键词搜索：https://www.jiaokey.com/tag/THE LUNG AND ITS DISORDERS IN THE NEWBORN INFANT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