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PHYSICS OF DIAGNOSTIC RADIOLOGY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PHYSICS OF DIAGNOSTIC RADIOLOGY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本书出售、求购地址：https://www.jiaokey.com/book/detail/40695286.html</w:t>
      </w:r>
    </w:p>
    <w:p>
      <w:r>
        <w:t>更多相关图书推荐：https://www.jiaokey.com</w:t>
      </w:r>
    </w:p>
    <w:p>
      <w:r>
        <w:t>LEA &amp; FEBIGER1978 出版图书：https://www.jiaokey.com/tag/LEA &amp; FEBIGER1978.html</w:t>
      </w:r>
    </w:p>
    <w:p>
      <w:r>
        <w:t>关键词搜索：https://www.jiaokey.com/tag/AN INTRODUCTION TO THE PHYSICS OF DIAGNOSTIC RADIOLOGY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