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40695281_A TEXT-BOOK OF X-RAY DIAGNOSIS  VOLUME 4  THIRD EDITION_p714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40695281_A TEXT-BOOK OF X-RAY DIAGNOSIS  VOLUME 4  THIRD EDITION_p714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关键词搜索：https://www.jiaokey.com/tag/40695281_A TEXT-BOOK OF X-RAY DIAGNOSIS  VOLUME 4  THIRD EDITION_p714.html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